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Lord's Army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Reward    </w:t>
      </w:r>
      <w:r>
        <w:t xml:space="preserve">   healthy    </w:t>
      </w:r>
      <w:r>
        <w:t xml:space="preserve">   church    </w:t>
      </w:r>
      <w:r>
        <w:t xml:space="preserve">   study    </w:t>
      </w:r>
      <w:r>
        <w:t xml:space="preserve">   attention    </w:t>
      </w:r>
      <w:r>
        <w:t xml:space="preserve">   Heaven    </w:t>
      </w:r>
      <w:r>
        <w:t xml:space="preserve">   Jesus    </w:t>
      </w:r>
      <w:r>
        <w:t xml:space="preserve">   salvation    </w:t>
      </w:r>
      <w:r>
        <w:t xml:space="preserve">   weapon    </w:t>
      </w:r>
      <w:r>
        <w:t xml:space="preserve">   march    </w:t>
      </w:r>
      <w:r>
        <w:t xml:space="preserve">   join    </w:t>
      </w:r>
      <w:r>
        <w:t xml:space="preserve">   witness    </w:t>
      </w:r>
      <w:r>
        <w:t xml:space="preserve">   family    </w:t>
      </w:r>
      <w:r>
        <w:t xml:space="preserve">   race    </w:t>
      </w:r>
      <w:r>
        <w:t xml:space="preserve">   army    </w:t>
      </w:r>
      <w:r>
        <w:t xml:space="preserve">   obey    </w:t>
      </w:r>
      <w:r>
        <w:t xml:space="preserve">   pray    </w:t>
      </w:r>
      <w:r>
        <w:t xml:space="preserve">   uniform    </w:t>
      </w:r>
      <w:r>
        <w:t xml:space="preserve">   sing    </w:t>
      </w:r>
      <w:r>
        <w:t xml:space="preserve">   fight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Lord's Army</dc:title>
  <dcterms:created xsi:type="dcterms:W3CDTF">2021-10-11T11:25:49Z</dcterms:created>
  <dcterms:modified xsi:type="dcterms:W3CDTF">2021-10-11T11:25:49Z</dcterms:modified>
</cp:coreProperties>
</file>