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praise    </w:t>
      </w:r>
      <w:r>
        <w:t xml:space="preserve">   thanksgiving    </w:t>
      </w:r>
      <w:r>
        <w:t xml:space="preserve">   name    </w:t>
      </w:r>
      <w:r>
        <w:t xml:space="preserve">   Jesus    </w:t>
      </w:r>
      <w:r>
        <w:t xml:space="preserve">   lead    </w:t>
      </w:r>
      <w:r>
        <w:t xml:space="preserve">   hallowed    </w:t>
      </w:r>
      <w:r>
        <w:t xml:space="preserve">   heaven    </w:t>
      </w:r>
      <w:r>
        <w:t xml:space="preserve">   forgive    </w:t>
      </w:r>
      <w:r>
        <w:t xml:space="preserve">   worship    </w:t>
      </w:r>
      <w:r>
        <w:t xml:space="preserve">   kingdom    </w:t>
      </w:r>
      <w:r>
        <w:t xml:space="preserve">   pray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Lord's Prayer</dc:title>
  <dcterms:created xsi:type="dcterms:W3CDTF">2021-10-11T11:26:40Z</dcterms:created>
  <dcterms:modified xsi:type="dcterms:W3CDTF">2021-10-11T11:26:40Z</dcterms:modified>
</cp:coreProperties>
</file>