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spiritual    </w:t>
      </w:r>
      <w:r>
        <w:t xml:space="preserve">   faith    </w:t>
      </w:r>
      <w:r>
        <w:t xml:space="preserve">   Christ    </w:t>
      </w:r>
      <w:r>
        <w:t xml:space="preserve">   holy spirit    </w:t>
      </w:r>
      <w:r>
        <w:t xml:space="preserve">   redeemer    </w:t>
      </w:r>
      <w:r>
        <w:t xml:space="preserve">   will    </w:t>
      </w:r>
      <w:r>
        <w:t xml:space="preserve">   command    </w:t>
      </w:r>
      <w:r>
        <w:t xml:space="preserve">   christians    </w:t>
      </w:r>
      <w:r>
        <w:t xml:space="preserve">   prayer    </w:t>
      </w:r>
      <w:r>
        <w:t xml:space="preserve">   praise    </w:t>
      </w:r>
      <w:r>
        <w:t xml:space="preserve">   kingdom    </w:t>
      </w:r>
      <w:r>
        <w:t xml:space="preserve">   gracious    </w:t>
      </w:r>
      <w:r>
        <w:t xml:space="preserve">   God    </w:t>
      </w:r>
      <w:r>
        <w:t xml:space="preserve">   heaven    </w:t>
      </w:r>
      <w:r>
        <w:t xml:space="preserve">   sins    </w:t>
      </w:r>
      <w:r>
        <w:t xml:space="preserve">   forgiveness    </w:t>
      </w:r>
      <w:r>
        <w:t xml:space="preserve">   evil    </w:t>
      </w:r>
      <w:r>
        <w:t xml:space="preserve">   deliver    </w:t>
      </w:r>
      <w:r>
        <w:t xml:space="preserve">   petition    </w:t>
      </w:r>
      <w:r>
        <w:t xml:space="preserve">   amen    </w:t>
      </w:r>
      <w:r>
        <w:t xml:space="preserve">   Glory    </w:t>
      </w:r>
      <w:r>
        <w:t xml:space="preserve">   Grace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</dc:title>
  <dcterms:created xsi:type="dcterms:W3CDTF">2021-10-11T11:26:49Z</dcterms:created>
  <dcterms:modified xsi:type="dcterms:W3CDTF">2021-10-11T11:26:49Z</dcterms:modified>
</cp:coreProperties>
</file>