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come    </w:t>
      </w:r>
      <w:r>
        <w:t xml:space="preserve">   daily    </w:t>
      </w:r>
      <w:r>
        <w:t xml:space="preserve">   deliver    </w:t>
      </w:r>
      <w:r>
        <w:t xml:space="preserve">   done    </w:t>
      </w:r>
      <w:r>
        <w:t xml:space="preserve">   earth    </w:t>
      </w:r>
      <w:r>
        <w:t xml:space="preserve">   evil    </w:t>
      </w:r>
      <w:r>
        <w:t xml:space="preserve">   Father    </w:t>
      </w:r>
      <w:r>
        <w:t xml:space="preserve">   forever    </w:t>
      </w:r>
      <w:r>
        <w:t xml:space="preserve">   forgive    </w:t>
      </w:r>
      <w:r>
        <w:t xml:space="preserve">   give    </w:t>
      </w:r>
      <w:r>
        <w:t xml:space="preserve">   glory    </w:t>
      </w:r>
      <w:r>
        <w:t xml:space="preserve">   hallowed    </w:t>
      </w:r>
      <w:r>
        <w:t xml:space="preserve">   heaven    </w:t>
      </w:r>
      <w:r>
        <w:t xml:space="preserve">   kingdom    </w:t>
      </w:r>
      <w:r>
        <w:t xml:space="preserve">   name    </w:t>
      </w:r>
      <w:r>
        <w:t xml:space="preserve">   now    </w:t>
      </w:r>
      <w:r>
        <w:t xml:space="preserve">   power    </w:t>
      </w:r>
      <w:r>
        <w:t xml:space="preserve">   save    </w:t>
      </w:r>
      <w:r>
        <w:t xml:space="preserve">   sins    </w:t>
      </w:r>
      <w:r>
        <w:t xml:space="preserve">   those    </w:t>
      </w:r>
      <w:r>
        <w:t xml:space="preserve">   time    </w:t>
      </w:r>
      <w:r>
        <w:t xml:space="preserve">   today    </w:t>
      </w:r>
      <w:r>
        <w:t xml:space="preserve">   trial    </w:t>
      </w:r>
      <w:r>
        <w:t xml:space="preserve">   will    </w:t>
      </w:r>
      <w:r>
        <w:t xml:space="preserve">   your    </w:t>
      </w:r>
      <w:r>
        <w:t xml:space="preserve">   yours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Lord's Prayer</dc:title>
  <dcterms:created xsi:type="dcterms:W3CDTF">2021-10-11T11:27:15Z</dcterms:created>
  <dcterms:modified xsi:type="dcterms:W3CDTF">2021-10-11T11:27:15Z</dcterms:modified>
</cp:coreProperties>
</file>