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earth as it is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thine is the kingdom,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us not into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the glory for ever and ever.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Hallowed would be thy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 deliver us from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Thy _______ come thy will be done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we forgive those who trespass ________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forgive us 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Father who art in 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us this day our ______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2022-09-09T15:09:03Z</dcterms:created>
  <dcterms:modified xsi:type="dcterms:W3CDTF">2022-09-09T15:09:03Z</dcterms:modified>
</cp:coreProperties>
</file>