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evil    </w:t>
      </w:r>
      <w:r>
        <w:t xml:space="preserve">   deliver    </w:t>
      </w:r>
      <w:r>
        <w:t xml:space="preserve">   temptation    </w:t>
      </w:r>
      <w:r>
        <w:t xml:space="preserve">   lead    </w:t>
      </w:r>
      <w:r>
        <w:t xml:space="preserve">   against    </w:t>
      </w:r>
      <w:r>
        <w:t xml:space="preserve">   trespasses    </w:t>
      </w:r>
      <w:r>
        <w:t xml:space="preserve">   forgive    </w:t>
      </w:r>
      <w:r>
        <w:t xml:space="preserve">   bread    </w:t>
      </w:r>
      <w:r>
        <w:t xml:space="preserve">   daily    </w:t>
      </w:r>
      <w:r>
        <w:t xml:space="preserve">   day    </w:t>
      </w:r>
      <w:r>
        <w:t xml:space="preserve">   us    </w:t>
      </w:r>
      <w:r>
        <w:t xml:space="preserve">   give    </w:t>
      </w:r>
      <w:r>
        <w:t xml:space="preserve">   will    </w:t>
      </w:r>
      <w:r>
        <w:t xml:space="preserve">   kingdom    </w:t>
      </w:r>
      <w:r>
        <w:t xml:space="preserve">   thy    </w:t>
      </w:r>
      <w:r>
        <w:t xml:space="preserve">   name    </w:t>
      </w:r>
      <w:r>
        <w:t xml:space="preserve">   hallowed    </w:t>
      </w:r>
      <w:r>
        <w:t xml:space="preserve">   heaven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Lord's Prayer</dc:title>
  <dcterms:created xsi:type="dcterms:W3CDTF">2021-10-11T11:25:35Z</dcterms:created>
  <dcterms:modified xsi:type="dcterms:W3CDTF">2021-10-11T11:25:35Z</dcterms:modified>
</cp:coreProperties>
</file>