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almighty    </w:t>
      </w:r>
      <w:r>
        <w:t xml:space="preserve">   power    </w:t>
      </w:r>
      <w:r>
        <w:t xml:space="preserve">   thine    </w:t>
      </w:r>
      <w:r>
        <w:t xml:space="preserve">   For    </w:t>
      </w:r>
      <w:r>
        <w:t xml:space="preserve">   evil    </w:t>
      </w:r>
      <w:r>
        <w:t xml:space="preserve">   temptation    </w:t>
      </w:r>
      <w:r>
        <w:t xml:space="preserve">   into    </w:t>
      </w:r>
      <w:r>
        <w:t xml:space="preserve">   not    </w:t>
      </w:r>
      <w:r>
        <w:t xml:space="preserve">   lead    </w:t>
      </w:r>
      <w:r>
        <w:t xml:space="preserve">   deliver    </w:t>
      </w:r>
      <w:r>
        <w:t xml:space="preserve">   who    </w:t>
      </w:r>
      <w:r>
        <w:t xml:space="preserve">   we    </w:t>
      </w:r>
      <w:r>
        <w:t xml:space="preserve">   us    </w:t>
      </w:r>
      <w:r>
        <w:t xml:space="preserve">   against    </w:t>
      </w:r>
      <w:r>
        <w:t xml:space="preserve">   trespass    </w:t>
      </w:r>
      <w:r>
        <w:t xml:space="preserve">   those    </w:t>
      </w:r>
      <w:r>
        <w:t xml:space="preserve">   forgive    </w:t>
      </w:r>
      <w:r>
        <w:t xml:space="preserve">   bread    </w:t>
      </w:r>
      <w:r>
        <w:t xml:space="preserve">   daily    </w:t>
      </w:r>
      <w:r>
        <w:t xml:space="preserve">   our    </w:t>
      </w:r>
      <w:r>
        <w:t xml:space="preserve">   day    </w:t>
      </w:r>
      <w:r>
        <w:t xml:space="preserve">   this    </w:t>
      </w:r>
      <w:r>
        <w:t xml:space="preserve">   Give    </w:t>
      </w:r>
      <w:r>
        <w:t xml:space="preserve">   Heaven    </w:t>
      </w:r>
      <w:r>
        <w:t xml:space="preserve">   Earth    </w:t>
      </w:r>
      <w:r>
        <w:t xml:space="preserve">   On    </w:t>
      </w:r>
      <w:r>
        <w:t xml:space="preserve">   Done    </w:t>
      </w:r>
      <w:r>
        <w:t xml:space="preserve">   Will    </w:t>
      </w:r>
      <w:r>
        <w:t xml:space="preserve">   Come    </w:t>
      </w:r>
      <w:r>
        <w:t xml:space="preserve">   Kingdom    </w:t>
      </w:r>
      <w:r>
        <w:t xml:space="preserve">   Name    </w:t>
      </w:r>
      <w:r>
        <w:t xml:space="preserve">   Thy    </w:t>
      </w:r>
      <w:r>
        <w:t xml:space="preserve">   Be    </w:t>
      </w:r>
      <w:r>
        <w:t xml:space="preserve">   Hallowed    </w:t>
      </w:r>
      <w:r>
        <w:t xml:space="preserve">   Prayer    </w:t>
      </w:r>
      <w:r>
        <w:t xml:space="preserve">   Lords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2021-10-11T11:26:15Z</dcterms:created>
  <dcterms:modified xsi:type="dcterms:W3CDTF">2021-10-11T11:26:15Z</dcterms:modified>
</cp:coreProperties>
</file>