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Lord’s Supper</w:t>
      </w:r>
    </w:p>
    <w:p>
      <w:pPr>
        <w:pStyle w:val="Questions"/>
      </w:pPr>
      <w:r>
        <w:t xml:space="preserve">1. LEOV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IWEN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ERDEDEME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ULTAKHFN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AESVROSP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LDSICSIEP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RODL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OLDOB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DSUAJ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EDBRA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OLHY REUPPS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SUESJ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SIGENSORVEF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ODYB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EH SI EINSR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Lord’s Supper</dc:title>
  <dcterms:created xsi:type="dcterms:W3CDTF">2021-10-11T11:26:31Z</dcterms:created>
  <dcterms:modified xsi:type="dcterms:W3CDTF">2021-10-11T11:26:31Z</dcterms:modified>
</cp:coreProperties>
</file>