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Lorelai's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Lorelai is an example of what type of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They're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these is the number? Two, too, or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a, an,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own it. (Their, there, they're)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room; above the sink; over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words make: should've?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Hooray! Wow! Ah!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person, place, thing,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in, over,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words make: I'll?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ownership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Lorelai's Puzzle</dc:title>
  <dcterms:created xsi:type="dcterms:W3CDTF">2021-10-11T11:26:33Z</dcterms:created>
  <dcterms:modified xsi:type="dcterms:W3CDTF">2021-10-11T11:26:33Z</dcterms:modified>
</cp:coreProperties>
</file>