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Loren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she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favourite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dogs name (starts with 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middle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zodiac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she says "eat"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she got 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dogs name (starts with 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she lives</w:t>
            </w:r>
          </w:p>
        </w:tc>
      </w:tr>
    </w:tbl>
    <w:p>
      <w:pPr>
        <w:pStyle w:val="WordBankSmall"/>
      </w:pPr>
      <w:r>
        <w:t xml:space="preserve">   Loren    </w:t>
      </w:r>
      <w:r>
        <w:t xml:space="preserve">   LA    </w:t>
      </w:r>
      <w:r>
        <w:t xml:space="preserve">   Aries    </w:t>
      </w:r>
      <w:r>
        <w:t xml:space="preserve">   Luna    </w:t>
      </w:r>
      <w:r>
        <w:t xml:space="preserve">   Smudge    </w:t>
      </w:r>
      <w:r>
        <w:t xml:space="preserve">   Angel    </w:t>
      </w:r>
      <w:r>
        <w:t xml:space="preserve">   April    </w:t>
      </w:r>
      <w:r>
        <w:t xml:space="preserve">   Beech    </w:t>
      </w:r>
      <w:r>
        <w:t xml:space="preserve">   IT    </w:t>
      </w:r>
      <w:r>
        <w:t xml:space="preserve">   Musically     </w:t>
      </w:r>
      <w:r>
        <w:t xml:space="preserve">   Cala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 gray </dc:title>
  <dcterms:created xsi:type="dcterms:W3CDTF">2021-10-11T11:26:15Z</dcterms:created>
  <dcterms:modified xsi:type="dcterms:W3CDTF">2021-10-11T11:26:15Z</dcterms:modified>
</cp:coreProperties>
</file>