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Lorettas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photos    </w:t>
      </w:r>
      <w:r>
        <w:t xml:space="preserve">   hugs and kisses    </w:t>
      </w:r>
      <w:r>
        <w:t xml:space="preserve">   boots    </w:t>
      </w:r>
      <w:r>
        <w:t xml:space="preserve">   horses    </w:t>
      </w:r>
      <w:r>
        <w:t xml:space="preserve">   mud wrestling    </w:t>
      </w:r>
      <w:r>
        <w:t xml:space="preserve">   hawaii    </w:t>
      </w:r>
      <w:r>
        <w:t xml:space="preserve">   nice rims    </w:t>
      </w:r>
      <w:r>
        <w:t xml:space="preserve">   big trucks    </w:t>
      </w:r>
      <w:r>
        <w:t xml:space="preserve">   steak    </w:t>
      </w:r>
      <w:r>
        <w:t xml:space="preserve">   bacon cheese burgers    </w:t>
      </w:r>
      <w:r>
        <w:t xml:space="preserve">   lasagna    </w:t>
      </w:r>
      <w:r>
        <w:t xml:space="preserve">   tacos    </w:t>
      </w:r>
      <w:r>
        <w:t xml:space="preserve">   chicago pd    </w:t>
      </w:r>
      <w:r>
        <w:t xml:space="preserve">   sweet tea    </w:t>
      </w:r>
      <w:r>
        <w:t xml:space="preserve">   dogs    </w:t>
      </w:r>
      <w:r>
        <w:t xml:space="preserve">   family    </w:t>
      </w:r>
      <w:r>
        <w:t xml:space="preserve">   sun tanning    </w:t>
      </w:r>
      <w:r>
        <w:t xml:space="preserve">   black    </w:t>
      </w:r>
      <w:r>
        <w:t xml:space="preserve">   music    </w:t>
      </w:r>
      <w:r>
        <w:t xml:space="preserve">   fishing    </w:t>
      </w:r>
      <w:r>
        <w:t xml:space="preserve">   scooby 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Lorettas favorite things</dc:title>
  <dcterms:created xsi:type="dcterms:W3CDTF">2021-10-11T11:26:48Z</dcterms:created>
  <dcterms:modified xsi:type="dcterms:W3CDTF">2021-10-11T11:26:48Z</dcterms:modified>
</cp:coreProperties>
</file>