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about broke Marks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sixes power when John first meet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John save in the burning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went on what kind of hayride?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John when he saw his hands glow?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is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Johns dogs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what team did something to them during the hayride?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didn't like who? Name starts with a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Mogadorians are the what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Smith is what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pen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is in love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book... (Hint, use questions for hints).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Mogs is short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 did what activity during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Henry, John's Cepan.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was playing what sport at the time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Henry get captured... (Yes or No)?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left Paradise with Six and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Loric Crossword</dc:title>
  <dcterms:created xsi:type="dcterms:W3CDTF">2021-10-11T11:25:44Z</dcterms:created>
  <dcterms:modified xsi:type="dcterms:W3CDTF">2021-10-11T11:25:44Z</dcterms:modified>
</cp:coreProperties>
</file>