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Lorien Legacies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sacrificed themselves for Number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good mogadorion?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Sekaturus ra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Sekaturus ra steal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all of the books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a garde dies?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legacy Number 4 copied on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Ella's great grandpa?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ximic legacy?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Lorien closer to Earth than Mogadore?</w:t>
            </w:r>
          </w:p>
        </w:tc>
      </w:tr>
    </w:tbl>
    <w:p>
      <w:pPr>
        <w:pStyle w:val="WordBankMedium"/>
      </w:pPr>
      <w:r>
        <w:t xml:space="preserve">   Number 4    </w:t>
      </w:r>
      <w:r>
        <w:t xml:space="preserve">   Adam    </w:t>
      </w:r>
      <w:r>
        <w:t xml:space="preserve">   Sekaturus ra    </w:t>
      </w:r>
      <w:r>
        <w:t xml:space="preserve">   Lorien    </w:t>
      </w:r>
      <w:r>
        <w:t xml:space="preserve">   Invisibility    </w:t>
      </w:r>
      <w:r>
        <w:t xml:space="preserve">   USA    </w:t>
      </w:r>
      <w:r>
        <w:t xml:space="preserve">   Power    </w:t>
      </w:r>
      <w:r>
        <w:t xml:space="preserve">   scar    </w:t>
      </w:r>
      <w:r>
        <w:t xml:space="preserve">   Number 8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Lorien Legacies Crossword</dc:title>
  <dcterms:created xsi:type="dcterms:W3CDTF">2021-10-11T11:26:37Z</dcterms:created>
  <dcterms:modified xsi:type="dcterms:W3CDTF">2021-10-11T11:26:37Z</dcterms:modified>
</cp:coreProperties>
</file>