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Lorina et le Secret d’Amour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Quelque chose d'inattendu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activité physique que Jérémy pensais qu’il va faire avec Lorina  et les amies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Idée principale de livre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 de 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Lorina veux savoir comment faire...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 Lorina veux aller avec Jérémy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 choses que Lorina à donné à  Jérémy durant la surprise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Nom de garçon que Lorina aime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 de fille primaire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Quelque choses qui est censé être inconnus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a besoin de cette choses pour vivre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Lorina et le Secret d’Amour</dc:title>
  <dcterms:created xsi:type="dcterms:W3CDTF">2021-10-11T11:27:00Z</dcterms:created>
  <dcterms:modified xsi:type="dcterms:W3CDTF">2021-10-11T11:27:00Z</dcterms:modified>
</cp:coreProperties>
</file>