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Lorraine Richey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junior college did she attend?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she enjoy volunteering?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her mothers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school did she teach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what month was she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was she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university did she attend?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her maiden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Sunday school class did she belong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her husbands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was Lorraine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elementary grade did she teach?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Lorraine Richey</dc:title>
  <dcterms:created xsi:type="dcterms:W3CDTF">2021-10-11T11:26:51Z</dcterms:created>
  <dcterms:modified xsi:type="dcterms:W3CDTF">2021-10-11T11:26:51Z</dcterms:modified>
</cp:coreProperties>
</file>