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12 Apóstoles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Andrés    </w:t>
      </w:r>
      <w:r>
        <w:t xml:space="preserve">   Bartolomé    </w:t>
      </w:r>
      <w:r>
        <w:t xml:space="preserve">   Felipe    </w:t>
      </w:r>
      <w:r>
        <w:t xml:space="preserve">   Juan    </w:t>
      </w:r>
      <w:r>
        <w:t xml:space="preserve">   Judas Iscariote    </w:t>
      </w:r>
      <w:r>
        <w:t xml:space="preserve">   Judas Tadeo    </w:t>
      </w:r>
      <w:r>
        <w:t xml:space="preserve">   Mateo    </w:t>
      </w:r>
      <w:r>
        <w:t xml:space="preserve">   Pedro    </w:t>
      </w:r>
      <w:r>
        <w:t xml:space="preserve">   Santiago    </w:t>
      </w:r>
      <w:r>
        <w:t xml:space="preserve">   Santiago Hermano De Juan    </w:t>
      </w:r>
      <w:r>
        <w:t xml:space="preserve">   Simon    </w:t>
      </w:r>
      <w:r>
        <w:t xml:space="preserve">   Tomas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12 Apóstoles </dc:title>
  <dcterms:created xsi:type="dcterms:W3CDTF">2021-10-11T11:27:11Z</dcterms:created>
  <dcterms:modified xsi:type="dcterms:W3CDTF">2021-10-11T11:27:11Z</dcterms:modified>
</cp:coreProperties>
</file>