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ride on a skateboard/scooter/wheels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ride your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swim</w:t>
            </w:r>
          </w:p>
        </w:tc>
      </w:tr>
    </w:tbl>
    <w:p>
      <w:pPr>
        <w:pStyle w:val="WordBankMedium"/>
      </w:pPr>
      <w:r>
        <w:t xml:space="preserve">   Dibujar    </w:t>
      </w:r>
      <w:r>
        <w:t xml:space="preserve">   Correr    </w:t>
      </w:r>
      <w:r>
        <w:t xml:space="preserve">   Practicar Deportes    </w:t>
      </w:r>
      <w:r>
        <w:t xml:space="preserve">   Bailar    </w:t>
      </w:r>
      <w:r>
        <w:t xml:space="preserve">   Nadar    </w:t>
      </w:r>
      <w:r>
        <w:t xml:space="preserve">   Usar la computadora    </w:t>
      </w:r>
      <w:r>
        <w:t xml:space="preserve">   Cantar    </w:t>
      </w:r>
      <w:r>
        <w:t xml:space="preserve">   Ver la tele    </w:t>
      </w:r>
      <w:r>
        <w:t xml:space="preserve">   Montar en bicicleta    </w:t>
      </w:r>
      <w:r>
        <w:t xml:space="preserve">   Escuchar Musica    </w:t>
      </w:r>
      <w:r>
        <w:t xml:space="preserve">   Esquiar    </w:t>
      </w:r>
      <w:r>
        <w:t xml:space="preserve">   Escribir cuentos    </w:t>
      </w:r>
      <w:r>
        <w:t xml:space="preserve">   Jugar videojuegos    </w:t>
      </w:r>
      <w:r>
        <w:t xml:space="preserve">   Montar en monopatin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Actividades</dc:title>
  <dcterms:created xsi:type="dcterms:W3CDTF">2021-10-11T11:26:00Z</dcterms:created>
  <dcterms:modified xsi:type="dcterms:W3CDTF">2021-10-11T11:26:00Z</dcterms:modified>
</cp:coreProperties>
</file>