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Adjetivos</w:t>
      </w:r>
    </w:p>
    <w:p>
      <w:pPr>
        <w:pStyle w:val="Questions"/>
      </w:pPr>
      <w:r>
        <w:t xml:space="preserve">1. SOODT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PRUEQO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 OCPO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LA SEROPAN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 JEMUR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 HEBMRO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 TNAETEUSID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LE CHOCI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LA CICAH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 IMGAO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OPEL ACTOAÑS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OELP RIBOU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ENITE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ONEGT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OVJIE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EÑPUQOE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JOLERRIOP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ONEJV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AOUPG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ARENGD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OOTNBI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JOAB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ALTO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ABRJDTROAA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PTÁCOMISI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SIOER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OEPZSOER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ANIADGZROO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AMOL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NIIENLETGET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USESITOOD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ZADAONIRDSGEO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CÓICMO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EONBU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ATLOCIÉT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TAOTRCSIÍ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</dc:title>
  <dcterms:created xsi:type="dcterms:W3CDTF">2021-10-11T11:27:01Z</dcterms:created>
  <dcterms:modified xsi:type="dcterms:W3CDTF">2021-10-11T11:27:01Z</dcterms:modified>
</cp:coreProperties>
</file>