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noviembre    </w:t>
      </w:r>
      <w:r>
        <w:t xml:space="preserve">   octubre    </w:t>
      </w:r>
      <w:r>
        <w:t xml:space="preserve">   agosto    </w:t>
      </w:r>
      <w:r>
        <w:t xml:space="preserve">   septiembre    </w:t>
      </w:r>
      <w:r>
        <w:t xml:space="preserve">   july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aburrido    </w:t>
      </w:r>
      <w:r>
        <w:t xml:space="preserve">   comico    </w:t>
      </w:r>
      <w:r>
        <w:t xml:space="preserve">   trabajador    </w:t>
      </w:r>
      <w:r>
        <w:t xml:space="preserve">   amable    </w:t>
      </w:r>
      <w:r>
        <w:t xml:space="preserve">   tonto    </w:t>
      </w:r>
      <w:r>
        <w:t xml:space="preserve">   poderoso    </w:t>
      </w:r>
      <w:r>
        <w:t xml:space="preserve">   perezoso    </w:t>
      </w:r>
      <w:r>
        <w:t xml:space="preserve">   malvado    </w:t>
      </w:r>
      <w:r>
        <w:t xml:space="preserve">   bueno    </w:t>
      </w:r>
      <w:r>
        <w:t xml:space="preserve">   malo    </w:t>
      </w:r>
      <w:r>
        <w:t xml:space="preserve">   simpatico    </w:t>
      </w:r>
      <w:r>
        <w:t xml:space="preserve">   inteligente    </w:t>
      </w:r>
      <w:r>
        <w:t xml:space="preserve">   listo    </w:t>
      </w:r>
      <w:r>
        <w:t xml:space="preserve">   debil    </w:t>
      </w:r>
      <w:r>
        <w:t xml:space="preserve">   fuerte    </w:t>
      </w:r>
      <w:r>
        <w:t xml:space="preserve">   atletico    </w:t>
      </w:r>
      <w:r>
        <w:t xml:space="preserve">   pelirrojo    </w:t>
      </w:r>
      <w:r>
        <w:t xml:space="preserve">   rubio    </w:t>
      </w:r>
      <w:r>
        <w:t xml:space="preserve">   moreno    </w:t>
      </w:r>
      <w:r>
        <w:t xml:space="preserve">   lindo    </w:t>
      </w:r>
      <w:r>
        <w:t xml:space="preserve">   hermoso    </w:t>
      </w:r>
      <w:r>
        <w:t xml:space="preserve">   feo    </w:t>
      </w:r>
      <w:r>
        <w:t xml:space="preserve">   guapo    </w:t>
      </w:r>
      <w:r>
        <w:t xml:space="preserve">   mediano    </w:t>
      </w:r>
      <w:r>
        <w:t xml:space="preserve">   flaco    </w:t>
      </w:r>
      <w:r>
        <w:t xml:space="preserve">   gordo    </w:t>
      </w:r>
      <w:r>
        <w:t xml:space="preserve">   bajo    </w:t>
      </w:r>
      <w:r>
        <w:t xml:space="preserve">   alto    </w:t>
      </w:r>
      <w:r>
        <w:t xml:space="preserve">   ustedquiere    </w:t>
      </w:r>
      <w:r>
        <w:t xml:space="preserve">   ellaquiere    </w:t>
      </w:r>
      <w:r>
        <w:t xml:space="preserve">   elquiere    </w:t>
      </w:r>
      <w:r>
        <w:t xml:space="preserve">   ustedtiene    </w:t>
      </w:r>
      <w:r>
        <w:t xml:space="preserve">   ellatiene    </w:t>
      </w:r>
      <w:r>
        <w:t xml:space="preserve">   eltiene    </w:t>
      </w:r>
      <w:r>
        <w:t xml:space="preserve">   ustedes    </w:t>
      </w:r>
      <w:r>
        <w:t xml:space="preserve">   ellaes    </w:t>
      </w:r>
      <w:r>
        <w:t xml:space="preserve">   eles    </w:t>
      </w:r>
      <w:r>
        <w:t xml:space="preserve">   tuquieres    </w:t>
      </w:r>
      <w:r>
        <w:t xml:space="preserve">   tutienes    </w:t>
      </w:r>
      <w:r>
        <w:t xml:space="preserve">   tueres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</dc:title>
  <dcterms:created xsi:type="dcterms:W3CDTF">2021-10-11T11:25:57Z</dcterms:created>
  <dcterms:modified xsi:type="dcterms:W3CDTF">2021-10-11T11:25:57Z</dcterms:modified>
</cp:coreProperties>
</file>