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ter@    </w:t>
      </w:r>
      <w:r>
        <w:t xml:space="preserve">   sabi@    </w:t>
      </w:r>
      <w:r>
        <w:t xml:space="preserve">   sociable    </w:t>
      </w:r>
      <w:r>
        <w:t xml:space="preserve">   trabajador    </w:t>
      </w:r>
      <w:r>
        <w:t xml:space="preserve">   tont@    </w:t>
      </w:r>
      <w:r>
        <w:t xml:space="preserve">   gigantesc@    </w:t>
      </w:r>
      <w:r>
        <w:t xml:space="preserve">   anch@    </w:t>
      </w:r>
      <w:r>
        <w:t xml:space="preserve">   agradable    </w:t>
      </w:r>
      <w:r>
        <w:t xml:space="preserve">   obscur@    </w:t>
      </w:r>
      <w:r>
        <w:t xml:space="preserve">   clar@    </w:t>
      </w:r>
      <w:r>
        <w:t xml:space="preserve">   arrogante    </w:t>
      </w:r>
      <w:r>
        <w:t xml:space="preserve">   atrevid@    </w:t>
      </w:r>
      <w:r>
        <w:t xml:space="preserve">   educad@    </w:t>
      </w:r>
      <w:r>
        <w:t xml:space="preserve">   amable    </w:t>
      </w:r>
      <w:r>
        <w:t xml:space="preserve">   atent@    </w:t>
      </w:r>
      <w:r>
        <w:t xml:space="preserve">   debil    </w:t>
      </w:r>
      <w:r>
        <w:t xml:space="preserve">   viej@    </w:t>
      </w:r>
      <w:r>
        <w:t xml:space="preserve">   delgad@    </w:t>
      </w:r>
      <w:r>
        <w:t xml:space="preserve">   bonit@    </w:t>
      </w:r>
      <w:r>
        <w:t xml:space="preserve">   moren@    </w:t>
      </w:r>
      <w:r>
        <w:t xml:space="preserve">   creativ@    </w:t>
      </w:r>
      <w:r>
        <w:t xml:space="preserve">   torpe    </w:t>
      </w:r>
      <w:r>
        <w:t xml:space="preserve">   inteligente    </w:t>
      </w:r>
      <w:r>
        <w:t xml:space="preserve">   rubi@    </w:t>
      </w:r>
      <w:r>
        <w:t xml:space="preserve">   fri@    </w:t>
      </w:r>
      <w:r>
        <w:t xml:space="preserve">   divertid@    </w:t>
      </w:r>
      <w:r>
        <w:t xml:space="preserve">   dulce    </w:t>
      </w:r>
      <w:r>
        <w:t xml:space="preserve">   curios@    </w:t>
      </w:r>
      <w:r>
        <w:t xml:space="preserve">   cuidados@    </w:t>
      </w:r>
      <w:r>
        <w:t xml:space="preserve">   atletic@    </w:t>
      </w:r>
      <w:r>
        <w:t xml:space="preserve">   pelirroj@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Adjetivos</dc:title>
  <dcterms:created xsi:type="dcterms:W3CDTF">2021-10-11T11:27:24Z</dcterms:created>
  <dcterms:modified xsi:type="dcterms:W3CDTF">2021-10-11T11:27:24Z</dcterms:modified>
</cp:coreProperties>
</file>