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delgada    </w:t>
      </w:r>
      <w:r>
        <w:t xml:space="preserve">   gordo    </w:t>
      </w:r>
      <w:r>
        <w:t xml:space="preserve">   feo    </w:t>
      </w:r>
      <w:r>
        <w:t xml:space="preserve">   atrevido    </w:t>
      </w:r>
      <w:r>
        <w:t xml:space="preserve">   pelirroja    </w:t>
      </w:r>
      <w:r>
        <w:t xml:space="preserve">   interesante    </w:t>
      </w:r>
      <w:r>
        <w:t xml:space="preserve">   inteligente    </w:t>
      </w:r>
      <w:r>
        <w:t xml:space="preserve">   moreno    </w:t>
      </w:r>
      <w:r>
        <w:t xml:space="preserve">   rubia    </w:t>
      </w:r>
      <w:r>
        <w:t xml:space="preserve">   divertido    </w:t>
      </w:r>
      <w:r>
        <w:t xml:space="preserve">   gracioso    </w:t>
      </w:r>
      <w:r>
        <w:t xml:space="preserve">   baja    </w:t>
      </w:r>
      <w:r>
        <w:t xml:space="preserve">   alto    </w:t>
      </w:r>
      <w:r>
        <w:t xml:space="preserve">   simpatico    </w:t>
      </w:r>
      <w:r>
        <w:t xml:space="preserve">   antipatico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  </dc:title>
  <dcterms:created xsi:type="dcterms:W3CDTF">2021-10-11T11:26:00Z</dcterms:created>
  <dcterms:modified xsi:type="dcterms:W3CDTF">2021-10-11T11:26:00Z</dcterms:modified>
</cp:coreProperties>
</file>