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viejo    </w:t>
      </w:r>
      <w:r>
        <w:t xml:space="preserve">   artistica    </w:t>
      </w:r>
      <w:r>
        <w:t xml:space="preserve">   trabajadora    </w:t>
      </w:r>
      <w:r>
        <w:t xml:space="preserve">   trabajador    </w:t>
      </w:r>
      <w:r>
        <w:t xml:space="preserve">   artistico    </w:t>
      </w:r>
      <w:r>
        <w:t xml:space="preserve">   sociable    </w:t>
      </w:r>
      <w:r>
        <w:t xml:space="preserve">   generoso    </w:t>
      </w:r>
      <w:r>
        <w:t xml:space="preserve">   bonito    </w:t>
      </w:r>
      <w:r>
        <w:t xml:space="preserve">   hermoso    </w:t>
      </w:r>
      <w:r>
        <w:t xml:space="preserve">   guapo    </w:t>
      </w:r>
      <w:r>
        <w:t xml:space="preserve">   inteligente    </w:t>
      </w:r>
      <w:r>
        <w:t xml:space="preserve">   morena    </w:t>
      </w:r>
      <w:r>
        <w:t xml:space="preserve">   hermosa    </w:t>
      </w:r>
      <w:r>
        <w:t xml:space="preserve">   simpatico    </w:t>
      </w:r>
      <w:r>
        <w:t xml:space="preserve">   paciente    </w:t>
      </w:r>
      <w:r>
        <w:t xml:space="preserve">   joven    </w:t>
      </w:r>
      <w:r>
        <w:t xml:space="preserve">   gorda    </w:t>
      </w:r>
      <w:r>
        <w:t xml:space="preserve">   bonita    </w:t>
      </w:r>
      <w:r>
        <w:t xml:space="preserve">   baja    </w:t>
      </w:r>
      <w:r>
        <w:t xml:space="preserve">   bajo    </w:t>
      </w:r>
      <w:r>
        <w:t xml:space="preserve">   alta    </w:t>
      </w:r>
      <w:r>
        <w:t xml:space="preserve">   amable    </w:t>
      </w:r>
      <w:r>
        <w:t xml:space="preserve">   alto    </w:t>
      </w:r>
      <w:r>
        <w:t xml:space="preserve">   activo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2021-10-11T11:26:37Z</dcterms:created>
  <dcterms:modified xsi:type="dcterms:W3CDTF">2021-10-11T11:26:37Z</dcterms:modified>
</cp:coreProperties>
</file>