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Alimentos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almuerzo    </w:t>
      </w:r>
      <w:r>
        <w:t xml:space="preserve">   pescado    </w:t>
      </w:r>
      <w:r>
        <w:t xml:space="preserve">   cocino    </w:t>
      </w:r>
      <w:r>
        <w:t xml:space="preserve">   corto    </w:t>
      </w:r>
      <w:r>
        <w:t xml:space="preserve">   como    </w:t>
      </w:r>
      <w:r>
        <w:t xml:space="preserve">   servilleta    </w:t>
      </w:r>
      <w:r>
        <w:t xml:space="preserve">   cuchara    </w:t>
      </w:r>
      <w:r>
        <w:t xml:space="preserve">   uvas    </w:t>
      </w:r>
      <w:r>
        <w:t xml:space="preserve">   fresas    </w:t>
      </w:r>
      <w:r>
        <w:t xml:space="preserve">   durazno    </w:t>
      </w:r>
      <w:r>
        <w:t xml:space="preserve">   sopa    </w:t>
      </w:r>
      <w:r>
        <w:t xml:space="preserve">   arroz    </w:t>
      </w:r>
      <w:r>
        <w:t xml:space="preserve">   pollo    </w:t>
      </w:r>
      <w:r>
        <w:t xml:space="preserve">   carne    </w:t>
      </w:r>
      <w:r>
        <w:t xml:space="preserve">   vaso    </w:t>
      </w:r>
      <w:r>
        <w:t xml:space="preserve">   plato    </w:t>
      </w:r>
      <w:r>
        <w:t xml:space="preserve">   tenedor    </w:t>
      </w:r>
      <w:r>
        <w:t xml:space="preserve">   zanahorias    </w:t>
      </w:r>
      <w:r>
        <w:t xml:space="preserve">   quiero    </w:t>
      </w:r>
      <w:r>
        <w:t xml:space="preserve">   galletas    </w:t>
      </w:r>
      <w:r>
        <w:t xml:space="preserve">   jugo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Alimentos</dc:title>
  <dcterms:created xsi:type="dcterms:W3CDTF">2021-10-11T11:26:51Z</dcterms:created>
  <dcterms:modified xsi:type="dcterms:W3CDTF">2021-10-11T11:26:51Z</dcterms:modified>
</cp:coreProperties>
</file>