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Alimentos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queso    </w:t>
      </w:r>
      <w:r>
        <w:t xml:space="preserve">   cebolla    </w:t>
      </w:r>
      <w:r>
        <w:t xml:space="preserve">   lechuga    </w:t>
      </w:r>
      <w:r>
        <w:t xml:space="preserve">   papitas    </w:t>
      </w:r>
      <w:r>
        <w:t xml:space="preserve">   patatas    </w:t>
      </w:r>
      <w:r>
        <w:t xml:space="preserve">   naranja    </w:t>
      </w:r>
      <w:r>
        <w:t xml:space="preserve">   almejas    </w:t>
      </w:r>
      <w:r>
        <w:t xml:space="preserve">   calamar    </w:t>
      </w:r>
      <w:r>
        <w:t xml:space="preserve">   langosta    </w:t>
      </w:r>
      <w:r>
        <w:t xml:space="preserve">   pescado    </w:t>
      </w:r>
      <w:r>
        <w:t xml:space="preserve">   galletas    </w:t>
      </w:r>
      <w:r>
        <w:t xml:space="preserve">   pastel    </w:t>
      </w:r>
      <w:r>
        <w:t xml:space="preserve">   torta    </w:t>
      </w:r>
      <w:r>
        <w:t xml:space="preserve">   pavo    </w:t>
      </w:r>
      <w:r>
        <w:t xml:space="preserve">   pollo    </w:t>
      </w:r>
      <w:r>
        <w:t xml:space="preserve">   mantequilla    </w:t>
      </w:r>
      <w:r>
        <w:t xml:space="preserve">   pimienta    </w:t>
      </w:r>
      <w:r>
        <w:t xml:space="preserve">   sal    </w:t>
      </w:r>
      <w:r>
        <w:t xml:space="preserve">   fresa    </w:t>
      </w:r>
      <w:r>
        <w:t xml:space="preserve">   bistec    </w:t>
      </w:r>
      <w:r>
        <w:t xml:space="preserve">   tocino    </w:t>
      </w:r>
      <w:r>
        <w:t xml:space="preserve">   pera    </w:t>
      </w:r>
      <w:r>
        <w:t xml:space="preserve">   limonada    </w:t>
      </w:r>
      <w:r>
        <w:t xml:space="preserve">   Manzana    </w:t>
      </w:r>
      <w:r>
        <w:t xml:space="preserve">   Uvas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Alimentos</dc:title>
  <dcterms:created xsi:type="dcterms:W3CDTF">2021-10-11T11:25:43Z</dcterms:created>
  <dcterms:modified xsi:type="dcterms:W3CDTF">2021-10-11T11:25:43Z</dcterms:modified>
</cp:coreProperties>
</file>