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Amigos y Las Relaciones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insecure    </w:t>
      </w:r>
      <w:r>
        <w:t xml:space="preserve">   to love    </w:t>
      </w:r>
      <w:r>
        <w:t xml:space="preserve">   to lie    </w:t>
      </w:r>
      <w:r>
        <w:t xml:space="preserve">   gossip    </w:t>
      </w:r>
      <w:r>
        <w:t xml:space="preserve">   support    </w:t>
      </w:r>
      <w:r>
        <w:t xml:space="preserve">   reliable    </w:t>
      </w:r>
      <w:r>
        <w:t xml:space="preserve">   critical    </w:t>
      </w:r>
      <w:r>
        <w:t xml:space="preserve">   stubborn    </w:t>
      </w:r>
      <w:r>
        <w:t xml:space="preserve">   honest    </w:t>
      </w:r>
      <w:r>
        <w:t xml:space="preserve">   rude    </w:t>
      </w:r>
      <w:r>
        <w:t xml:space="preserve">   generous    </w:t>
      </w:r>
      <w:r>
        <w:t xml:space="preserve">   disloyal    </w:t>
      </w:r>
      <w:r>
        <w:t xml:space="preserve">   loyal    </w:t>
      </w:r>
      <w:r>
        <w:t xml:space="preserve">   arrogant    </w:t>
      </w:r>
      <w:r>
        <w:t xml:space="preserve">   funny    </w:t>
      </w:r>
      <w:r>
        <w:t xml:space="preserve">   gossipy    </w:t>
      </w:r>
      <w:r>
        <w:t xml:space="preserve">   jealous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Amigos y Las Relaciones</dc:title>
  <dcterms:created xsi:type="dcterms:W3CDTF">2021-10-11T11:25:55Z</dcterms:created>
  <dcterms:modified xsi:type="dcterms:W3CDTF">2021-10-11T11:25:55Z</dcterms:modified>
</cp:coreProperties>
</file>