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꧁༻Los Anagramas de la Viejis༺꧂</w:t>
      </w:r>
    </w:p>
    <w:p>
      <w:pPr>
        <w:pStyle w:val="Questions"/>
      </w:pPr>
      <w:r>
        <w:t xml:space="preserve">1. ULCLRTOPOSO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ACTRAAKM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꧁༻Los Anagramas de la Viejis༺꧂</dc:title>
  <dcterms:created xsi:type="dcterms:W3CDTF">2021-10-11T22:47:02Z</dcterms:created>
  <dcterms:modified xsi:type="dcterms:W3CDTF">2021-10-11T22:47:02Z</dcterms:modified>
</cp:coreProperties>
</file>