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Angeles Alumnae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Los Angeles    </w:t>
      </w:r>
      <w:r>
        <w:t xml:space="preserve">   academy    </w:t>
      </w:r>
      <w:r>
        <w:t xml:space="preserve">   gems    </w:t>
      </w:r>
      <w:r>
        <w:t xml:space="preserve">   embodi    </w:t>
      </w:r>
      <w:r>
        <w:t xml:space="preserve">   Membership    </w:t>
      </w:r>
      <w:r>
        <w:t xml:space="preserve">   Sisterhood    </w:t>
      </w:r>
      <w:r>
        <w:t xml:space="preserve">   Pyramid    </w:t>
      </w:r>
      <w:r>
        <w:t xml:space="preserve">   Cream    </w:t>
      </w:r>
      <w:r>
        <w:t xml:space="preserve">   Crimson    </w:t>
      </w:r>
      <w:r>
        <w:t xml:space="preserve">   Violets    </w:t>
      </w:r>
      <w:r>
        <w:t xml:space="preserve">   Washington DC    </w:t>
      </w:r>
      <w:r>
        <w:t xml:space="preserve">   Howard University    </w:t>
      </w:r>
      <w:r>
        <w:t xml:space="preserve">   Woman's March    </w:t>
      </w:r>
      <w:r>
        <w:t xml:space="preserve">   Wertie Blackwell Weaver    </w:t>
      </w:r>
      <w:r>
        <w:t xml:space="preserve">   Nu Sigma    </w:t>
      </w:r>
      <w:r>
        <w:t xml:space="preserve">   rose parade    </w:t>
      </w:r>
      <w:r>
        <w:t xml:space="preserve">   sorority    </w:t>
      </w:r>
      <w:r>
        <w:t xml:space="preserve">   theta    </w:t>
      </w:r>
      <w:r>
        <w:t xml:space="preserve">   sigma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Alumnae</dc:title>
  <dcterms:created xsi:type="dcterms:W3CDTF">2021-10-11T11:26:40Z</dcterms:created>
  <dcterms:modified xsi:type="dcterms:W3CDTF">2021-10-11T11:26:40Z</dcterms:modified>
</cp:coreProperties>
</file>