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Angeles 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Aaron Donald    </w:t>
      </w:r>
      <w:r>
        <w:t xml:space="preserve">   Andrew Whitworth    </w:t>
      </w:r>
      <w:r>
        <w:t xml:space="preserve">   Bobby Evans    </w:t>
      </w:r>
      <w:r>
        <w:t xml:space="preserve">   Chuck Knox    </w:t>
      </w:r>
      <w:r>
        <w:t xml:space="preserve">   Cooper Kupp    </w:t>
      </w:r>
      <w:r>
        <w:t xml:space="preserve">   Darrell Henderson    </w:t>
      </w:r>
      <w:r>
        <w:t xml:space="preserve">   Derek Rivers    </w:t>
      </w:r>
      <w:r>
        <w:t xml:space="preserve">   Eric Yarber    </w:t>
      </w:r>
      <w:r>
        <w:t xml:space="preserve">   Greg Gaines    </w:t>
      </w:r>
      <w:r>
        <w:t xml:space="preserve">   Jalen Ramsey    </w:t>
      </w:r>
      <w:r>
        <w:t xml:space="preserve">   Jared Goff    </w:t>
      </w:r>
      <w:r>
        <w:t xml:space="preserve">   Jeff Fisher    </w:t>
      </w:r>
      <w:r>
        <w:t xml:space="preserve">   Johnny Mundt    </w:t>
      </w:r>
      <w:r>
        <w:t xml:space="preserve">   Leonard Floyd    </w:t>
      </w:r>
      <w:r>
        <w:t xml:space="preserve">   Matt Gay    </w:t>
      </w:r>
      <w:r>
        <w:t xml:space="preserve">   Michael Brockers    </w:t>
      </w:r>
      <w:r>
        <w:t xml:space="preserve">   Nolan Cromwell    </w:t>
      </w:r>
      <w:r>
        <w:t xml:space="preserve">   Sean McVay    </w:t>
      </w:r>
      <w:r>
        <w:t xml:space="preserve">   Sebastian Joseph    </w:t>
      </w:r>
      <w:r>
        <w:t xml:space="preserve">   Troy Hill    </w:t>
      </w:r>
      <w:r>
        <w:t xml:space="preserve">   Tyler Higbee    </w:t>
      </w:r>
      <w:r>
        <w:t xml:space="preserve">   Van Jefferson    </w:t>
      </w:r>
      <w:r>
        <w:t xml:space="preserve">   Wade Phillips    </w:t>
      </w:r>
      <w:r>
        <w:t xml:space="preserve">   Zach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RAMS</dc:title>
  <dcterms:created xsi:type="dcterms:W3CDTF">2021-10-11T11:27:31Z</dcterms:created>
  <dcterms:modified xsi:type="dcterms:W3CDTF">2021-10-11T11:27:31Z</dcterms:modified>
</cp:coreProperties>
</file>