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Angeles Riots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African Americans    </w:t>
      </w:r>
      <w:r>
        <w:t xml:space="preserve">   Asian Americans    </w:t>
      </w:r>
      <w:r>
        <w:t xml:space="preserve">   Brutally beaten    </w:t>
      </w:r>
      <w:r>
        <w:t xml:space="preserve">   George Bush    </w:t>
      </w:r>
      <w:r>
        <w:t xml:space="preserve">   Koreatown    </w:t>
      </w:r>
      <w:r>
        <w:t xml:space="preserve">   Latasha Harlins    </w:t>
      </w:r>
      <w:r>
        <w:t xml:space="preserve">   Los Angeles    </w:t>
      </w:r>
      <w:r>
        <w:t xml:space="preserve">   National Guard    </w:t>
      </w:r>
      <w:r>
        <w:t xml:space="preserve">   Not guilty    </w:t>
      </w:r>
      <w:r>
        <w:t xml:space="preserve">   Police Brutality    </w:t>
      </w:r>
      <w:r>
        <w:t xml:space="preserve">   Racial conflict    </w:t>
      </w:r>
      <w:r>
        <w:t xml:space="preserve">   Rodney King    </w:t>
      </w:r>
      <w:r>
        <w:t xml:space="preserve">   Soon Ja Du    </w:t>
      </w:r>
      <w:r>
        <w:t xml:space="preserve">   Tom Bradley    </w:t>
      </w:r>
      <w:r>
        <w:t xml:space="preserve">   Ventura Country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Angeles Riots</dc:title>
  <dcterms:created xsi:type="dcterms:W3CDTF">2021-10-11T11:27:20Z</dcterms:created>
  <dcterms:modified xsi:type="dcterms:W3CDTF">2021-10-11T11:27:20Z</dcterms:modified>
</cp:coreProperties>
</file>