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Angeles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NBA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erected in 1923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griffth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chinese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dodger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walking on stars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princess castle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Angeles crossword</dc:title>
  <dcterms:created xsi:type="dcterms:W3CDTF">2021-10-11T11:26:33Z</dcterms:created>
  <dcterms:modified xsi:type="dcterms:W3CDTF">2021-10-11T11:26:33Z</dcterms:modified>
</cp:coreProperties>
</file>