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Alpaca    </w:t>
      </w:r>
      <w:r>
        <w:t xml:space="preserve">   Burro    </w:t>
      </w:r>
      <w:r>
        <w:t xml:space="preserve">   Llama    </w:t>
      </w:r>
      <w:r>
        <w:t xml:space="preserve">   Pavo    </w:t>
      </w:r>
      <w:r>
        <w:t xml:space="preserve">   Patos    </w:t>
      </w:r>
      <w:r>
        <w:t xml:space="preserve">   Gallo    </w:t>
      </w:r>
      <w:r>
        <w:t xml:space="preserve">   Pollo    </w:t>
      </w:r>
      <w:r>
        <w:t xml:space="preserve">   Cordero    </w:t>
      </w:r>
      <w:r>
        <w:t xml:space="preserve">   Oveja    </w:t>
      </w:r>
      <w:r>
        <w:t xml:space="preserve">   Cabra    </w:t>
      </w:r>
      <w:r>
        <w:t xml:space="preserve">   Poni    </w:t>
      </w:r>
      <w:r>
        <w:t xml:space="preserve">   Caballo    </w:t>
      </w:r>
      <w:r>
        <w:t xml:space="preserve">   Cerdo    </w:t>
      </w:r>
      <w:r>
        <w:t xml:space="preserve">   Vaca    </w:t>
      </w:r>
      <w:r>
        <w:t xml:space="preserve">   Hurón    </w:t>
      </w:r>
      <w:r>
        <w:t xml:space="preserve">   Serpiente    </w:t>
      </w:r>
      <w:r>
        <w:t xml:space="preserve">   Tortuga    </w:t>
      </w:r>
      <w:r>
        <w:t xml:space="preserve">   Pájaro    </w:t>
      </w:r>
      <w:r>
        <w:t xml:space="preserve">   Lagartija    </w:t>
      </w:r>
      <w:r>
        <w:t xml:space="preserve">   Pez    </w:t>
      </w:r>
      <w:r>
        <w:t xml:space="preserve">   Conejillo de indias    </w:t>
      </w:r>
      <w:r>
        <w:t xml:space="preserve">   Hámster    </w:t>
      </w:r>
      <w:r>
        <w:t xml:space="preserve">   Conejito    </w:t>
      </w:r>
      <w:r>
        <w:t xml:space="preserve">   Conejo    </w:t>
      </w:r>
      <w:r>
        <w:t xml:space="preserve">   Gato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2021-10-11T11:27:02Z</dcterms:created>
  <dcterms:modified xsi:type="dcterms:W3CDTF">2021-10-11T11:27:02Z</dcterms:modified>
</cp:coreProperties>
</file>