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animal alto, grande y gordo. Tiene una nariz muy larga también.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mucha gente en North Dakota que caza (hunts) este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Gracias a este animal tenemos leche.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animal no corre o camina. Vuela.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 animal es pequeño y corre muy muy rápido. Vive en el bosque.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el animal que representa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 este animal, las mujeres tienen pelo corto pero los hombres tienen pelo más largo en la cabeza. Es un tipo de gato.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 animal muy muy muy alto. Normalmente es naranja y amarillo.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 animal similar a un caballo pero de blanco y negro.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 animal agresivo que nada en el mar y come muchas cosas diferentes pero prefiere carne.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Otro tipos de este animal son gorilas y orangutanes.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animal que vive en una granja. Me encanta este animal porque me encanta tocino.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animal es muy agresivo. Vive  en el agua pero no todo el tiempo. Le gusta comer carne.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bebé, este animal está en un huevo en la playa, luego, camina (o corre... si (if) hay pájaros) al mar y nada en el oceáno.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 animal vive en el mar y tiene ocho tentáculos.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Normalmente este animal es muy grande. Son de varios colores... Negros, cafés, grises, o blancos.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personas que montan encima de mí.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Gracias a este animal tenemos huevos.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animal más grande del oceáno.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 animal normalmente es muy pequeño pero también muy lindo. Tiene dos orejas largas. Le gusta comer zanahorias.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tipo de gato que vive en la selva.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 animal puede ser muy largo. No tiene hombros, rodillas, o pies.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2021-10-11T11:27:08Z</dcterms:created>
  <dcterms:modified xsi:type="dcterms:W3CDTF">2021-10-11T11:27:08Z</dcterms:modified>
</cp:coreProperties>
</file>