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Conejo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Parakeet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Caballo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Serpiente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Puerco/Cerdo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Snake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Pez/Pescado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Hámster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Burro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Gallina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Parrot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Rana/Sapo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Hamster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 </dc:title>
  <dcterms:created xsi:type="dcterms:W3CDTF">2021-10-11T11:27:26Z</dcterms:created>
  <dcterms:modified xsi:type="dcterms:W3CDTF">2021-10-11T11:27:26Z</dcterms:modified>
</cp:coreProperties>
</file>