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pajaro    </w:t>
      </w:r>
      <w:r>
        <w:t xml:space="preserve">   rata    </w:t>
      </w:r>
      <w:r>
        <w:t xml:space="preserve">   hamster    </w:t>
      </w:r>
      <w:r>
        <w:t xml:space="preserve">   rana    </w:t>
      </w:r>
      <w:r>
        <w:t xml:space="preserve">   jirafa    </w:t>
      </w:r>
      <w:r>
        <w:t xml:space="preserve">   conejo    </w:t>
      </w:r>
      <w:r>
        <w:t xml:space="preserve">   pez    </w:t>
      </w:r>
      <w:r>
        <w:t xml:space="preserve">   camello    </w:t>
      </w:r>
      <w:r>
        <w:t xml:space="preserve">   mono    </w:t>
      </w:r>
      <w:r>
        <w:t xml:space="preserve">   leon    </w:t>
      </w:r>
      <w:r>
        <w:t xml:space="preserve">   perro    </w:t>
      </w:r>
      <w:r>
        <w:t xml:space="preserve">   elefante    </w:t>
      </w:r>
      <w:r>
        <w:t xml:space="preserve">   gato    </w:t>
      </w:r>
      <w:r>
        <w:t xml:space="preserve">   aguila    </w:t>
      </w:r>
      <w:r>
        <w:t xml:space="preserve">   serpiente    </w:t>
      </w:r>
      <w:r>
        <w:t xml:space="preserve">   orangutan    </w:t>
      </w:r>
      <w:r>
        <w:t xml:space="preserve">   topo    </w:t>
      </w:r>
      <w:r>
        <w:t xml:space="preserve">   cocodrilo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2021-10-11T11:26:08Z</dcterms:created>
  <dcterms:modified xsi:type="dcterms:W3CDTF">2021-10-11T11:26:08Z</dcterms:modified>
</cp:coreProperties>
</file>