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tiburon    </w:t>
      </w:r>
      <w:r>
        <w:t xml:space="preserve">   oso    </w:t>
      </w:r>
      <w:r>
        <w:t xml:space="preserve">   orca    </w:t>
      </w:r>
      <w:r>
        <w:t xml:space="preserve">   tarantula    </w:t>
      </w:r>
      <w:r>
        <w:t xml:space="preserve">   cucaracha    </w:t>
      </w:r>
      <w:r>
        <w:t xml:space="preserve">   leon    </w:t>
      </w:r>
      <w:r>
        <w:t xml:space="preserve">   pez    </w:t>
      </w:r>
      <w:r>
        <w:t xml:space="preserve">   perico    </w:t>
      </w:r>
      <w:r>
        <w:t xml:space="preserve">   serpiente    </w:t>
      </w:r>
      <w:r>
        <w:t xml:space="preserve">   rana    </w:t>
      </w:r>
      <w:r>
        <w:t xml:space="preserve">   gatito    </w:t>
      </w:r>
      <w:r>
        <w:t xml:space="preserve">   raton    </w:t>
      </w:r>
      <w:r>
        <w:t xml:space="preserve">   loro    </w:t>
      </w:r>
      <w:r>
        <w:t xml:space="preserve">   conejo    </w:t>
      </w:r>
      <w:r>
        <w:t xml:space="preserve">   hamster    </w:t>
      </w:r>
      <w:r>
        <w:t xml:space="preserve">   gato    </w:t>
      </w:r>
      <w:r>
        <w:t xml:space="preserve">   el perro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</dc:title>
  <dcterms:created xsi:type="dcterms:W3CDTF">2021-10-11T11:26:18Z</dcterms:created>
  <dcterms:modified xsi:type="dcterms:W3CDTF">2021-10-11T11:26:18Z</dcterms:modified>
</cp:coreProperties>
</file>