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insecto amarillo con rayas negras.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mamifero con un cuello largo.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animale simple con ocho tentaculos.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pajaro bonita con un cuello largo.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mamifero con cornamenta.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mamifero con una bolsa y salta.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oso con negro y blanco. Es muy linda.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insecto con hermosas alas.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insecto con puntos negros.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mamifero con una cola esponjosa y rayas.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2021-10-11T11:26:22Z</dcterms:created>
  <dcterms:modified xsi:type="dcterms:W3CDTF">2021-10-11T11:26:22Z</dcterms:modified>
</cp:coreProperties>
</file>