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Los Animales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Small"/>
      </w:pPr>
      <w:r>
        <w:t xml:space="preserve">   Burro    </w:t>
      </w:r>
      <w:r>
        <w:t xml:space="preserve">   Vaca    </w:t>
      </w:r>
      <w:r>
        <w:t xml:space="preserve">   Oso    </w:t>
      </w:r>
      <w:r>
        <w:t xml:space="preserve">   Tortuga    </w:t>
      </w:r>
      <w:r>
        <w:t xml:space="preserve">   Cobaya    </w:t>
      </w:r>
      <w:r>
        <w:t xml:space="preserve">   Ratón    </w:t>
      </w:r>
      <w:r>
        <w:t xml:space="preserve">   Perro    </w:t>
      </w:r>
      <w:r>
        <w:t xml:space="preserve">   Pez    </w:t>
      </w:r>
      <w:r>
        <w:t xml:space="preserve">   Loro    </w:t>
      </w:r>
      <w:r>
        <w:t xml:space="preserve">   Conejo    </w:t>
      </w:r>
      <w:r>
        <w:t xml:space="preserve">   Caballo    </w:t>
      </w:r>
      <w:r>
        <w:t xml:space="preserve">   Gato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Animales </dc:title>
  <dcterms:created xsi:type="dcterms:W3CDTF">2021-10-11T11:26:29Z</dcterms:created>
  <dcterms:modified xsi:type="dcterms:W3CDTF">2021-10-11T11:26:29Z</dcterms:modified>
</cp:coreProperties>
</file>