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mariposa    </w:t>
      </w:r>
      <w:r>
        <w:t xml:space="preserve">   caracol    </w:t>
      </w:r>
      <w:r>
        <w:t xml:space="preserve">   gorrión    </w:t>
      </w:r>
      <w:r>
        <w:t xml:space="preserve">   pulpo    </w:t>
      </w:r>
      <w:r>
        <w:t xml:space="preserve">   tiburón    </w:t>
      </w:r>
      <w:r>
        <w:t xml:space="preserve">   ballena    </w:t>
      </w:r>
      <w:r>
        <w:t xml:space="preserve">   insecto zapatero    </w:t>
      </w:r>
      <w:r>
        <w:t xml:space="preserve">   pez dorado    </w:t>
      </w:r>
      <w:r>
        <w:t xml:space="preserve">   rana    </w:t>
      </w:r>
      <w:r>
        <w:t xml:space="preserve">   gaviota    </w:t>
      </w:r>
      <w:r>
        <w:t xml:space="preserve">   cangrejo ermitaño    </w:t>
      </w:r>
      <w:r>
        <w:t xml:space="preserve">   cangrejo    </w:t>
      </w:r>
      <w:r>
        <w:t xml:space="preserve">   rana arborícola    </w:t>
      </w:r>
      <w:r>
        <w:t xml:space="preserve">   papagayo    </w:t>
      </w:r>
      <w:r>
        <w:t xml:space="preserve">   mono    </w:t>
      </w:r>
      <w:r>
        <w:t xml:space="preserve">   tejón    </w:t>
      </w:r>
      <w:r>
        <w:t xml:space="preserve">   ratón    </w:t>
      </w:r>
      <w:r>
        <w:t xml:space="preserve">   ardilla    </w:t>
      </w:r>
      <w:r>
        <w:t xml:space="preserve">   serpiente    </w:t>
      </w:r>
      <w:r>
        <w:t xml:space="preserve">   lagarto    </w:t>
      </w:r>
      <w:r>
        <w:t xml:space="preserve">   camello    </w:t>
      </w:r>
      <w:r>
        <w:t xml:space="preserve">   elefante    </w:t>
      </w:r>
      <w:r>
        <w:t xml:space="preserve">   jirafa    </w:t>
      </w:r>
      <w:r>
        <w:t xml:space="preserve">   león marino    </w:t>
      </w:r>
      <w:r>
        <w:t xml:space="preserve">   oso polar    </w:t>
      </w:r>
      <w:r>
        <w:t xml:space="preserve">   pingüino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2021-10-11T11:26:31Z</dcterms:created>
  <dcterms:modified xsi:type="dcterms:W3CDTF">2021-10-11T11:26:31Z</dcterms:modified>
</cp:coreProperties>
</file>