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elefante    </w:t>
      </w:r>
      <w:r>
        <w:t xml:space="preserve">   gato    </w:t>
      </w:r>
      <w:r>
        <w:t xml:space="preserve">   jirafa    </w:t>
      </w:r>
      <w:r>
        <w:t xml:space="preserve">   leon    </w:t>
      </w:r>
      <w:r>
        <w:t xml:space="preserve">   Loro    </w:t>
      </w:r>
      <w:r>
        <w:t xml:space="preserve">   mono    </w:t>
      </w:r>
      <w:r>
        <w:t xml:space="preserve">   oso    </w:t>
      </w:r>
      <w:r>
        <w:t xml:space="preserve">   perro    </w:t>
      </w:r>
      <w:r>
        <w:t xml:space="preserve">   pez    </w:t>
      </w:r>
      <w:r>
        <w:t xml:space="preserve">   pinguino    </w:t>
      </w:r>
      <w:r>
        <w:t xml:space="preserve">   raton    </w:t>
      </w:r>
      <w:r>
        <w:t xml:space="preserve">   serpiente    </w:t>
      </w:r>
      <w:r>
        <w:t xml:space="preserve">   tortuga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2021-10-11T11:26:38Z</dcterms:created>
  <dcterms:modified xsi:type="dcterms:W3CDTF">2021-10-11T11:26:38Z</dcterms:modified>
</cp:coreProperties>
</file>