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abeja    </w:t>
      </w:r>
      <w:r>
        <w:t xml:space="preserve">   caballo    </w:t>
      </w:r>
      <w:r>
        <w:t xml:space="preserve">   gato    </w:t>
      </w:r>
      <w:r>
        <w:t xml:space="preserve">   oso    </w:t>
      </w:r>
      <w:r>
        <w:t xml:space="preserve">   pajaro    </w:t>
      </w:r>
      <w:r>
        <w:t xml:space="preserve">   pato    </w:t>
      </w:r>
      <w:r>
        <w:t xml:space="preserve">   perro    </w:t>
      </w:r>
      <w:r>
        <w:t xml:space="preserve">   pez    </w:t>
      </w:r>
      <w:r>
        <w:t xml:space="preserve">   rana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2021-10-11T11:26:44Z</dcterms:created>
  <dcterms:modified xsi:type="dcterms:W3CDTF">2021-10-11T11:26:44Z</dcterms:modified>
</cp:coreProperties>
</file>