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Aperitivos: las croquetas de queso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srta. Peer    </w:t>
      </w:r>
      <w:r>
        <w:t xml:space="preserve">   yo    </w:t>
      </w:r>
      <w:r>
        <w:t xml:space="preserve">   los chicos    </w:t>
      </w:r>
      <w:r>
        <w:t xml:space="preserve">   tu    </w:t>
      </w:r>
      <w:r>
        <w:t xml:space="preserve">   la chica    </w:t>
      </w:r>
      <w:r>
        <w:t xml:space="preserve">   despues de la escuela    </w:t>
      </w:r>
      <w:r>
        <w:t xml:space="preserve">   canta    </w:t>
      </w:r>
      <w:r>
        <w:t xml:space="preserve">   estudias    </w:t>
      </w:r>
      <w:r>
        <w:t xml:space="preserve">   escriben    </w:t>
      </w:r>
      <w:r>
        <w:t xml:space="preserve">   vivimos    </w:t>
      </w:r>
      <w:r>
        <w:t xml:space="preserve">   corren    </w:t>
      </w:r>
      <w:r>
        <w:t xml:space="preserve">   hablamos    </w:t>
      </w:r>
      <w:r>
        <w:t xml:space="preserve">   como    </w:t>
      </w:r>
      <w:r>
        <w:t xml:space="preserve">   en la noche    </w:t>
      </w:r>
      <w:r>
        <w:t xml:space="preserve">   los fines de semana    </w:t>
      </w:r>
      <w:r>
        <w:t xml:space="preserve">   en mi casa    </w:t>
      </w:r>
      <w:r>
        <w:t xml:space="preserve">   con mis amigos    </w:t>
      </w:r>
      <w:r>
        <w:t xml:space="preserve">   nosotros    </w:t>
      </w:r>
      <w:r>
        <w:t xml:space="preserve">   tambien    </w:t>
      </w:r>
      <w:r>
        <w:t xml:space="preserve">   pero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Aperitivos: las croquetas de queso </dc:title>
  <dcterms:created xsi:type="dcterms:W3CDTF">2021-10-11T11:26:01Z</dcterms:created>
  <dcterms:modified xsi:type="dcterms:W3CDTF">2021-10-11T11:26:01Z</dcterms:modified>
</cp:coreProperties>
</file>