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show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applaud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channel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dirigir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bored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documentary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orchestra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Artes</dc:title>
  <dcterms:created xsi:type="dcterms:W3CDTF">2021-10-11T11:25:53Z</dcterms:created>
  <dcterms:modified xsi:type="dcterms:W3CDTF">2021-10-11T11:25:53Z</dcterms:modified>
</cp:coreProperties>
</file>