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Avances en Medicina y El Bienestar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usas esto para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conecta tu pie y 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correr y nadar son ejemplos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toma esto para prevenir ataques al corazón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comida que comes es tu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doctor ________ al 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conecta tu cabeza a tu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Megan se rompió ________ en la 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medicina no puede tratar 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no puedes hacer caca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temperatura elevada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jugador de fútbol fue a ___  _____  ___ ___________ después de ser golpeado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síntomas incluyen puntos rojos en todo 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doctor me dio una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mujer estuvo __________ durante nueve meses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mujer embarazada ___ 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en medio de tu estomago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tomas si tienes 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Sophia se _______ la muñeca (regular verb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esto es por lo que fluye tu sangre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Avances en Medicina y El Bienestar</dc:title>
  <dcterms:created xsi:type="dcterms:W3CDTF">2021-10-11T11:26:48Z</dcterms:created>
  <dcterms:modified xsi:type="dcterms:W3CDTF">2021-10-11T11:26:48Z</dcterms:modified>
</cp:coreProperties>
</file>