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Baker Van A 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enjoyed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Baker Van A Peru</dc:title>
  <dcterms:created xsi:type="dcterms:W3CDTF">2021-10-11T11:25:55Z</dcterms:created>
  <dcterms:modified xsi:type="dcterms:W3CDTF">2021-10-11T11:25:55Z</dcterms:modified>
</cp:coreProperties>
</file>