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Bomberos de Chile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grifo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linterna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escalera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llama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chispa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casco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quemar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cubo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guantes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hacha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cenizas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carro bomba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sirena</w:t>
            </w:r>
          </w:p>
        </w:tc>
      </w:tr>
    </w:tbl>
    <w:p>
      <w:pPr>
        <w:pStyle w:val="WordBankMedium"/>
      </w:pPr>
      <w:r>
        <w:t xml:space="preserve">   manguera    </w:t>
      </w:r>
      <w:r>
        <w:t xml:space="preserve">   incendios    </w:t>
      </w:r>
      <w:r>
        <w:t xml:space="preserve">   ladder    </w:t>
      </w:r>
      <w:r>
        <w:t xml:space="preserve">   tap    </w:t>
      </w:r>
      <w:r>
        <w:t xml:space="preserve">   bucket    </w:t>
      </w:r>
      <w:r>
        <w:t xml:space="preserve">   fire truck    </w:t>
      </w:r>
      <w:r>
        <w:t xml:space="preserve">   helmet    </w:t>
      </w:r>
      <w:r>
        <w:t xml:space="preserve">   boots    </w:t>
      </w:r>
      <w:r>
        <w:t xml:space="preserve">   gloves    </w:t>
      </w:r>
      <w:r>
        <w:t xml:space="preserve">   flash light    </w:t>
      </w:r>
      <w:r>
        <w:t xml:space="preserve">   hachet    </w:t>
      </w:r>
      <w:r>
        <w:t xml:space="preserve">   siren    </w:t>
      </w:r>
      <w:r>
        <w:t xml:space="preserve">   ashes    </w:t>
      </w:r>
      <w:r>
        <w:t xml:space="preserve">   to burn    </w:t>
      </w:r>
      <w:r>
        <w:t xml:space="preserve">   spark    </w:t>
      </w:r>
      <w:r>
        <w:t xml:space="preserve">   flame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Bomberos de Chile</dc:title>
  <dcterms:created xsi:type="dcterms:W3CDTF">2021-10-11T11:26:53Z</dcterms:created>
  <dcterms:modified xsi:type="dcterms:W3CDTF">2021-10-11T11:26:53Z</dcterms:modified>
</cp:coreProperties>
</file>