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Campos Estan  Blancos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Amor    </w:t>
      </w:r>
      <w:r>
        <w:t xml:space="preserve">   Predicar    </w:t>
      </w:r>
      <w:r>
        <w:t xml:space="preserve">   pecado    </w:t>
      </w:r>
      <w:r>
        <w:t xml:space="preserve">   creyente    </w:t>
      </w:r>
      <w:r>
        <w:t xml:space="preserve">   orar    </w:t>
      </w:r>
      <w:r>
        <w:t xml:space="preserve">   Biblia    </w:t>
      </w:r>
      <w:r>
        <w:t xml:space="preserve">   Juan    </w:t>
      </w:r>
      <w:r>
        <w:t xml:space="preserve">   Jesus    </w:t>
      </w:r>
      <w:r>
        <w:t xml:space="preserve">   granero    </w:t>
      </w:r>
      <w:r>
        <w:t xml:space="preserve">   sol    </w:t>
      </w:r>
      <w:r>
        <w:t xml:space="preserve">   dorado    </w:t>
      </w:r>
      <w:r>
        <w:t xml:space="preserve">   siega    </w:t>
      </w:r>
      <w:r>
        <w:t xml:space="preserve">   maduro    </w:t>
      </w:r>
      <w:r>
        <w:t xml:space="preserve">   blancos    </w:t>
      </w:r>
      <w:r>
        <w:t xml:space="preserve">   granos    </w:t>
      </w:r>
      <w:r>
        <w:t xml:space="preserve">   pan    </w:t>
      </w:r>
      <w:r>
        <w:t xml:space="preserve">   siembra    </w:t>
      </w:r>
      <w:r>
        <w:t xml:space="preserve">   campo    </w:t>
      </w:r>
      <w:r>
        <w:t xml:space="preserve">   cosecha    </w:t>
      </w:r>
      <w:r>
        <w:t xml:space="preserve">   trigo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Campos Estan  Blancos</dc:title>
  <dcterms:created xsi:type="dcterms:W3CDTF">2021-10-11T11:26:55Z</dcterms:created>
  <dcterms:modified xsi:type="dcterms:W3CDTF">2021-10-11T11:26:55Z</dcterms:modified>
</cp:coreProperties>
</file>