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Cognados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Vitamina    </w:t>
      </w:r>
      <w:r>
        <w:t xml:space="preserve">   Problema    </w:t>
      </w:r>
      <w:r>
        <w:t xml:space="preserve">   Cheque    </w:t>
      </w:r>
      <w:r>
        <w:t xml:space="preserve">   Departamento    </w:t>
      </w:r>
      <w:r>
        <w:t xml:space="preserve">   Electronico    </w:t>
      </w:r>
      <w:r>
        <w:t xml:space="preserve">   Observar    </w:t>
      </w:r>
      <w:r>
        <w:t xml:space="preserve">   Carro    </w:t>
      </w:r>
      <w:r>
        <w:t xml:space="preserve">   Insecto    </w:t>
      </w:r>
      <w:r>
        <w:t xml:space="preserve">   cultura    </w:t>
      </w:r>
      <w:r>
        <w:t xml:space="preserve">   Construccion    </w:t>
      </w:r>
      <w:r>
        <w:t xml:space="preserve">   Actividad    </w:t>
      </w:r>
      <w:r>
        <w:t xml:space="preserve">   Continente    </w:t>
      </w:r>
      <w:r>
        <w:t xml:space="preserve">   Responsible    </w:t>
      </w:r>
      <w:r>
        <w:t xml:space="preserve">   Inteligente    </w:t>
      </w:r>
      <w:r>
        <w:t xml:space="preserve">  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Cognados</dc:title>
  <dcterms:created xsi:type="dcterms:W3CDTF">2021-10-11T11:27:06Z</dcterms:created>
  <dcterms:modified xsi:type="dcterms:W3CDTF">2021-10-11T11:27:06Z</dcterms:modified>
</cp:coreProperties>
</file>