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(m,s)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pink (m,s)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grey (m,s)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(m,s)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blue (f,p)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 (f,p)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white (f,s)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(m,p)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grey (f,p)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orange (f,s)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(m,p)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 (m,p)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(f,p)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(f,p)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brown (f,p)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 (m,p)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 (m,p)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(m,p)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purple (f,p)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pink (f,p)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brown (m,s)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</dc:title>
  <dcterms:created xsi:type="dcterms:W3CDTF">2021-10-11T11:26:51Z</dcterms:created>
  <dcterms:modified xsi:type="dcterms:W3CDTF">2021-10-11T11:26:51Z</dcterms:modified>
</cp:coreProperties>
</file>