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¿cómo se dice ''orange'' en español?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¿cómo se dice ''pink'' en español?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¿de qúe color son los plátanos?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se dice ''black'' en español?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¿de qué color es la pera?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¿cómo se dice ''white'' en español?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¿de qué color es el sol?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¿de qué color son las manzanas?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blue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¿de qué color son los arándanos?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¿de qué color es café?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¿cómo se dice ''purple'' en español?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se dice ''grey'' en español?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 </dc:title>
  <dcterms:created xsi:type="dcterms:W3CDTF">2021-10-11T11:27:33Z</dcterms:created>
  <dcterms:modified xsi:type="dcterms:W3CDTF">2021-10-11T11:27:33Z</dcterms:modified>
</cp:coreProperties>
</file>