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amarillo/a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yellow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anaranjado/a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azul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blanco/a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purple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morado/a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negro/a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rojo/a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rosado/a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2021-10-11T11:26:14Z</dcterms:created>
  <dcterms:modified xsi:type="dcterms:W3CDTF">2021-10-11T11:26:14Z</dcterms:modified>
</cp:coreProperties>
</file>